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8B57">
      <w:pPr>
        <w:pStyle w:val="3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AI作品创意说明文档</w:t>
      </w:r>
    </w:p>
    <w:p w14:paraId="17EA6A8F">
      <w:pPr>
        <w:pStyle w:val="3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一、创作背景与核心理念</w:t>
      </w:r>
    </w:p>
    <w:p w14:paraId="393804B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permStart w:id="0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</w:t>
      </w:r>
    </w:p>
    <w:p w14:paraId="2F65A83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</w:t>
      </w:r>
      <w:permEnd w:id="0"/>
    </w:p>
    <w:p w14:paraId="04573D0C">
      <w:pPr>
        <w:pStyle w:val="3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二、设计过程</w:t>
      </w:r>
    </w:p>
    <w:p w14:paraId="747B454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(1) AI生成阶段：</w:t>
      </w:r>
      <w:permStart w:id="1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  <w:bookmarkStart w:id="0" w:name="_GoBack"/>
      <w:bookmarkEnd w:id="0"/>
    </w:p>
    <w:p w14:paraId="09C36C0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</w:t>
      </w:r>
      <w:permEnd w:id="1"/>
    </w:p>
    <w:p w14:paraId="79AFEE2E">
      <w:pPr>
        <w:numPr>
          <w:ilvl w:val="0"/>
          <w:numId w:val="7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最终定稿阶段：</w:t>
      </w:r>
      <w:permStart w:id="2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</w:p>
    <w:p w14:paraId="09AFBFAC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</w:t>
      </w:r>
      <w:permEnd w:id="2"/>
    </w:p>
    <w:p w14:paraId="68754D8B">
      <w:pPr>
        <w:pStyle w:val="3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三、AIGC工具使用说明</w:t>
      </w:r>
    </w:p>
    <w:p w14:paraId="656A51D1">
      <w:pP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(1) 主要工具清单：</w:t>
      </w:r>
      <w:permStart w:id="3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</w:t>
      </w:r>
      <w:permEnd w:id="3"/>
    </w:p>
    <w:p w14:paraId="04CA816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 工具组合策略：</w:t>
      </w:r>
      <w:permStart w:id="4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permEnd w:id="4"/>
    </w:p>
    <w:p w14:paraId="0BEDD552">
      <w:pPr>
        <w:pStyle w:val="3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四、人机协作比例</w:t>
      </w:r>
    </w:p>
    <w:p w14:paraId="22C60E1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 AI生成占比：</w:t>
      </w:r>
      <w:permStart w:id="5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  <w:permEnd w:id="5"/>
    </w:p>
    <w:p w14:paraId="0D8C9A6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 人工干预环节：</w:t>
      </w:r>
      <w:permStart w:id="6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permEnd w:id="6"/>
    </w:p>
    <w:p w14:paraId="2685D6AA">
      <w:pPr>
        <w:pStyle w:val="3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五、原创性证明材料</w:t>
      </w:r>
    </w:p>
    <w:p w14:paraId="443428E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(1) AI生成原稿保存路径：</w:t>
      </w:r>
      <w:permStart w:id="7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permEnd w:id="7"/>
    <w:p w14:paraId="5BD314E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(2) 修改记录文件清单：</w:t>
      </w:r>
      <w:permStart w:id="8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</w:p>
    <w:permEnd w:id="8"/>
    <w:p w14:paraId="78806C64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F7BF754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E3DD4ED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9" w:h="16834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4E314"/>
    <w:multiLevelType w:val="singleLevel"/>
    <w:tmpl w:val="A844E314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B780A47"/>
    <w:rsid w:val="35BA72C3"/>
    <w:rsid w:val="40BF6E39"/>
    <w:rsid w:val="47675D33"/>
    <w:rsid w:val="5D75587B"/>
    <w:rsid w:val="71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272</Characters>
  <Lines>0</Lines>
  <Paragraphs>0</Paragraphs>
  <TotalTime>9</TotalTime>
  <ScaleCrop>false</ScaleCrop>
  <LinksUpToDate>false</LinksUpToDate>
  <CharactersWithSpaces>871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清风</cp:lastModifiedBy>
  <dcterms:modified xsi:type="dcterms:W3CDTF">2025-07-21T01:40:24Z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eyJoZGlkIjoiNWJjNzg5N2Y1NTU1MDBiMzU2YWY2MmEyYmQ2MzVhYjgiLCJ1c2VySWQiOiI0MTcyNTY1NzIifQ==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C17FDEDADA2F4364B154C7E086EB25C3_13</vt:lpwstr>
  </property>
</Properties>
</file>